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AD5A" w14:textId="5A9386E4" w:rsidR="00381DB2" w:rsidRDefault="00326B8C" w:rsidP="00326B8C">
      <w:pPr>
        <w:pStyle w:val="1"/>
        <w:jc w:val="center"/>
        <w:rPr>
          <w:rFonts w:ascii="Calibri Light" w:hAnsi="Calibri Light" w:cs="Calibri Light"/>
          <w:noProof/>
          <w:lang w:val="ka-GE"/>
        </w:rPr>
      </w:pPr>
      <w:r w:rsidRPr="00326B8C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1" locked="0" layoutInCell="1" allowOverlap="1" wp14:anchorId="2A9D33F8" wp14:editId="51D5AD5B">
            <wp:simplePos x="0" y="0"/>
            <wp:positionH relativeFrom="column">
              <wp:posOffset>-847579</wp:posOffset>
            </wp:positionH>
            <wp:positionV relativeFrom="paragraph">
              <wp:posOffset>-569742</wp:posOffset>
            </wp:positionV>
            <wp:extent cx="4113393" cy="717453"/>
            <wp:effectExtent l="0" t="0" r="0" b="6985"/>
            <wp:wrapNone/>
            <wp:docPr id="1435487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7640" name="Рисунок 14354876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1897" cy="72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B8C">
        <w:rPr>
          <w:rFonts w:ascii="Calibri Light" w:hAnsi="Calibri Light" w:cs="Calibri Light"/>
          <w:noProof/>
        </w:rPr>
        <w:t xml:space="preserve">APPLICATION FOR ETHICAL REVIEW / </w:t>
      </w:r>
      <w:r w:rsidRPr="00326B8C">
        <w:rPr>
          <w:rFonts w:ascii="Calibri Light" w:hAnsi="Calibri Light" w:cs="Calibri Light"/>
          <w:noProof/>
          <w:lang w:val="ka-GE"/>
        </w:rPr>
        <w:t>ეთიკური რევიუს განაცხადი</w:t>
      </w:r>
      <w:r>
        <w:rPr>
          <w:rFonts w:ascii="Calibri Light" w:hAnsi="Calibri Light" w:cs="Calibri Light"/>
          <w:noProof/>
          <w:lang w:val="ka-GE"/>
        </w:rPr>
        <w:t xml:space="preserve"> </w:t>
      </w:r>
    </w:p>
    <w:p w14:paraId="79A8E3DD" w14:textId="17D1AAF1" w:rsidR="00326B8C" w:rsidRPr="00326B8C" w:rsidRDefault="00326B8C" w:rsidP="00326B8C">
      <w:pPr>
        <w:jc w:val="center"/>
        <w:rPr>
          <w:lang w:val="ka-GE"/>
        </w:rPr>
      </w:pPr>
      <w:r>
        <w:rPr>
          <w:lang w:val="ka-GE"/>
        </w:rPr>
        <w:t xml:space="preserve">N.___ / </w:t>
      </w:r>
    </w:p>
    <w:p w14:paraId="6E437421" w14:textId="1FEAB6B7" w:rsidR="00381DB2" w:rsidRPr="00326B8C" w:rsidRDefault="00000000" w:rsidP="00326B8C">
      <w:pPr>
        <w:pStyle w:val="31"/>
        <w:ind w:left="-851"/>
        <w:rPr>
          <w:rFonts w:ascii="Calibri Light" w:hAnsi="Calibri Light" w:cs="Calibri Light"/>
          <w:sz w:val="26"/>
          <w:szCs w:val="26"/>
          <w:lang w:val="ka-GE"/>
        </w:rPr>
      </w:pPr>
      <w:r w:rsidRPr="00326B8C">
        <w:rPr>
          <w:rFonts w:ascii="Calibri Light" w:hAnsi="Calibri Light" w:cs="Calibri Light"/>
          <w:sz w:val="26"/>
          <w:szCs w:val="26"/>
        </w:rPr>
        <w:t xml:space="preserve">1. APPLICANT INFORMATION / 1. </w:t>
      </w:r>
      <w:proofErr w:type="spellStart"/>
      <w:r w:rsidRPr="00326B8C">
        <w:rPr>
          <w:rFonts w:ascii="Calibri Light" w:hAnsi="Calibri Light" w:cs="Calibri Light"/>
          <w:sz w:val="26"/>
          <w:szCs w:val="26"/>
        </w:rPr>
        <w:t>ინფორმაცია</w:t>
      </w:r>
      <w:proofErr w:type="spellEnd"/>
      <w:r w:rsidR="00326B8C" w:rsidRPr="00326B8C">
        <w:rPr>
          <w:rFonts w:ascii="Calibri Light" w:hAnsi="Calibri Light" w:cs="Calibri Light"/>
          <w:sz w:val="26"/>
          <w:szCs w:val="26"/>
        </w:rPr>
        <w:t xml:space="preserve"> </w:t>
      </w:r>
      <w:r w:rsidR="00326B8C" w:rsidRPr="00326B8C">
        <w:rPr>
          <w:rFonts w:ascii="Calibri Light" w:hAnsi="Calibri Light" w:cs="Calibri Light"/>
          <w:sz w:val="26"/>
          <w:szCs w:val="26"/>
          <w:lang w:val="ka-GE"/>
        </w:rPr>
        <w:t>განმცხადებელზე</w:t>
      </w:r>
    </w:p>
    <w:tbl>
      <w:tblPr>
        <w:tblW w:w="10774" w:type="dxa"/>
        <w:tblInd w:w="-88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5846"/>
      </w:tblGrid>
      <w:tr w:rsidR="00381DB2" w:rsidRPr="00326B8C" w14:paraId="3B6198DE" w14:textId="77777777" w:rsidTr="00326B8C">
        <w:tc>
          <w:tcPr>
            <w:tcW w:w="4928" w:type="dxa"/>
          </w:tcPr>
          <w:p w14:paraId="2CCB0C27" w14:textId="5EA9F77D" w:rsidR="00381DB2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Full Name / </w:t>
            </w:r>
            <w:proofErr w:type="spellStart"/>
            <w:r w:rsidRPr="00326B8C">
              <w:rPr>
                <w:rFonts w:ascii="Calibri Light" w:hAnsi="Calibri Light" w:cs="Calibri Light"/>
              </w:rPr>
              <w:t>სახელი</w:t>
            </w:r>
            <w:proofErr w:type="spellEnd"/>
            <w:r w:rsidR="00A559CA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A559CA">
              <w:rPr>
                <w:rFonts w:ascii="Calibri Light" w:hAnsi="Calibri Light" w:cs="Calibri Light"/>
              </w:rPr>
              <w:t>გვარი</w:t>
            </w:r>
            <w:proofErr w:type="spellEnd"/>
          </w:p>
        </w:tc>
        <w:tc>
          <w:tcPr>
            <w:tcW w:w="5846" w:type="dxa"/>
          </w:tcPr>
          <w:p w14:paraId="049DF8E2" w14:textId="77777777" w:rsidR="00381DB2" w:rsidRPr="00326B8C" w:rsidRDefault="00381DB2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381DB2" w:rsidRPr="00326B8C" w14:paraId="21134E47" w14:textId="77777777" w:rsidTr="00326B8C">
        <w:tc>
          <w:tcPr>
            <w:tcW w:w="4928" w:type="dxa"/>
          </w:tcPr>
          <w:p w14:paraId="2A326147" w14:textId="0FD1C87F" w:rsidR="00381DB2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Position / </w:t>
            </w:r>
            <w:proofErr w:type="spellStart"/>
            <w:r w:rsidRPr="00326B8C">
              <w:rPr>
                <w:rFonts w:ascii="Calibri Light" w:hAnsi="Calibri Light" w:cs="Calibri Light"/>
              </w:rPr>
              <w:t>პოზიცია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5846" w:type="dxa"/>
          </w:tcPr>
          <w:p w14:paraId="69CAB875" w14:textId="77777777" w:rsidR="00381DB2" w:rsidRPr="00326B8C" w:rsidRDefault="00381DB2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381DB2" w:rsidRPr="00326B8C" w14:paraId="24F57555" w14:textId="77777777" w:rsidTr="00326B8C">
        <w:tc>
          <w:tcPr>
            <w:tcW w:w="4928" w:type="dxa"/>
          </w:tcPr>
          <w:p w14:paraId="7CAEB13D" w14:textId="1DAC8FF0" w:rsidR="00381DB2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Direction / </w:t>
            </w:r>
            <w:r w:rsidRPr="00326B8C">
              <w:rPr>
                <w:rFonts w:ascii="Calibri Light" w:hAnsi="Calibri Light" w:cs="Calibri Light"/>
                <w:lang w:val="ka-GE"/>
              </w:rPr>
              <w:t xml:space="preserve">მიმართულება </w:t>
            </w:r>
          </w:p>
        </w:tc>
        <w:tc>
          <w:tcPr>
            <w:tcW w:w="5846" w:type="dxa"/>
          </w:tcPr>
          <w:p w14:paraId="54D25AE2" w14:textId="77777777" w:rsidR="00381DB2" w:rsidRPr="00326B8C" w:rsidRDefault="00381DB2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381DB2" w:rsidRPr="00326B8C" w14:paraId="5CAF3433" w14:textId="77777777" w:rsidTr="00326B8C">
        <w:tc>
          <w:tcPr>
            <w:tcW w:w="4928" w:type="dxa"/>
          </w:tcPr>
          <w:p w14:paraId="77A30090" w14:textId="77777777" w:rsidR="00381DB2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>University Email / უნივერსიტეტის ელფოსტა</w:t>
            </w:r>
          </w:p>
        </w:tc>
        <w:tc>
          <w:tcPr>
            <w:tcW w:w="5846" w:type="dxa"/>
          </w:tcPr>
          <w:p w14:paraId="4359877A" w14:textId="77777777" w:rsidR="00381DB2" w:rsidRPr="00326B8C" w:rsidRDefault="00381DB2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381DB2" w:rsidRPr="00326B8C" w14:paraId="5BB19876" w14:textId="77777777" w:rsidTr="00326B8C">
        <w:tc>
          <w:tcPr>
            <w:tcW w:w="4928" w:type="dxa"/>
          </w:tcPr>
          <w:p w14:paraId="48728369" w14:textId="77777777" w:rsidR="00381DB2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>Phone Number / ტელეფონის ნომერი</w:t>
            </w:r>
          </w:p>
        </w:tc>
        <w:tc>
          <w:tcPr>
            <w:tcW w:w="5846" w:type="dxa"/>
          </w:tcPr>
          <w:p w14:paraId="6C2828C9" w14:textId="77777777" w:rsidR="00381DB2" w:rsidRPr="00326B8C" w:rsidRDefault="00381DB2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381DB2" w:rsidRPr="00326B8C" w14:paraId="3E18238D" w14:textId="77777777" w:rsidTr="00326B8C">
        <w:tc>
          <w:tcPr>
            <w:tcW w:w="4928" w:type="dxa"/>
          </w:tcPr>
          <w:p w14:paraId="1FCE347C" w14:textId="44C031FE" w:rsid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Supervisor (if applicable)  </w:t>
            </w:r>
          </w:p>
          <w:p w14:paraId="4732C101" w14:textId="5ABFFC1B" w:rsidR="00381DB2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ხელმძღვანელი</w:t>
            </w:r>
            <w:proofErr w:type="spellEnd"/>
            <w:r w:rsidR="00326B8C">
              <w:rPr>
                <w:rFonts w:ascii="Calibri Light" w:hAnsi="Calibri Light" w:cs="Calibri Light"/>
              </w:rPr>
              <w:t xml:space="preserve"> </w:t>
            </w:r>
            <w:r w:rsidRPr="00326B8C">
              <w:rPr>
                <w:rFonts w:ascii="Calibri Light" w:hAnsi="Calibri Light" w:cs="Calibri Light"/>
              </w:rPr>
              <w:t>(</w:t>
            </w:r>
            <w:proofErr w:type="spellStart"/>
            <w:r w:rsidRPr="00326B8C">
              <w:rPr>
                <w:rFonts w:ascii="Calibri Light" w:hAnsi="Calibri Light" w:cs="Calibri Light"/>
              </w:rPr>
              <w:t>თუ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26B8C" w:rsidRPr="00326B8C">
              <w:rPr>
                <w:rFonts w:ascii="Calibri Light" w:hAnsi="Calibri Light" w:cs="Calibri Light"/>
              </w:rPr>
              <w:t>რელევანტურია</w:t>
            </w:r>
            <w:proofErr w:type="spellEnd"/>
            <w:r w:rsidRPr="00326B8C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846" w:type="dxa"/>
          </w:tcPr>
          <w:p w14:paraId="012330EA" w14:textId="77777777" w:rsidR="00381DB2" w:rsidRPr="00326B8C" w:rsidRDefault="00381DB2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14:paraId="2275E845" w14:textId="77777777" w:rsidR="00326B8C" w:rsidRDefault="00326B8C" w:rsidP="00326B8C">
      <w:pPr>
        <w:pStyle w:val="31"/>
        <w:ind w:left="-851"/>
        <w:rPr>
          <w:rFonts w:ascii="Calibri Light" w:hAnsi="Calibri Light" w:cs="Calibri Light"/>
          <w:sz w:val="26"/>
          <w:szCs w:val="26"/>
        </w:rPr>
      </w:pPr>
    </w:p>
    <w:p w14:paraId="3F18A7F3" w14:textId="30254FDF" w:rsidR="00381DB2" w:rsidRPr="00326B8C" w:rsidRDefault="00000000" w:rsidP="00326B8C">
      <w:pPr>
        <w:pStyle w:val="31"/>
        <w:ind w:left="-851"/>
        <w:rPr>
          <w:rFonts w:ascii="Calibri Light" w:hAnsi="Calibri Light" w:cs="Calibri Light"/>
          <w:sz w:val="26"/>
          <w:szCs w:val="26"/>
        </w:rPr>
      </w:pPr>
      <w:r w:rsidRPr="00326B8C">
        <w:rPr>
          <w:rFonts w:ascii="Calibri Light" w:hAnsi="Calibri Light" w:cs="Calibri Light"/>
          <w:sz w:val="26"/>
          <w:szCs w:val="26"/>
        </w:rPr>
        <w:t xml:space="preserve">2. PROJECT INFORMATION / 2. </w:t>
      </w:r>
      <w:proofErr w:type="spellStart"/>
      <w:r w:rsidRPr="00326B8C">
        <w:rPr>
          <w:rFonts w:ascii="Calibri Light" w:hAnsi="Calibri Light" w:cs="Calibri Light"/>
          <w:sz w:val="26"/>
          <w:szCs w:val="26"/>
        </w:rPr>
        <w:t>ინფორმაცია</w:t>
      </w:r>
      <w:proofErr w:type="spellEnd"/>
      <w:r w:rsidR="00326B8C" w:rsidRPr="00326B8C">
        <w:rPr>
          <w:rFonts w:ascii="Calibri Light" w:hAnsi="Calibri Light" w:cs="Calibri Light"/>
          <w:sz w:val="26"/>
          <w:szCs w:val="26"/>
        </w:rPr>
        <w:t xml:space="preserve"> </w:t>
      </w:r>
      <w:proofErr w:type="spellStart"/>
      <w:r w:rsidR="00326B8C" w:rsidRPr="00326B8C">
        <w:rPr>
          <w:rFonts w:ascii="Calibri Light" w:hAnsi="Calibri Light" w:cs="Calibri Light"/>
          <w:sz w:val="26"/>
          <w:szCs w:val="26"/>
        </w:rPr>
        <w:t>პროექტ</w:t>
      </w:r>
      <w:r w:rsidR="00326B8C">
        <w:rPr>
          <w:rFonts w:ascii="Calibri Light" w:hAnsi="Calibri Light" w:cs="Calibri Light"/>
          <w:sz w:val="26"/>
          <w:szCs w:val="26"/>
        </w:rPr>
        <w:t>ზე</w:t>
      </w:r>
      <w:proofErr w:type="spellEnd"/>
    </w:p>
    <w:tbl>
      <w:tblPr>
        <w:tblW w:w="10774" w:type="dxa"/>
        <w:tblInd w:w="-88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2"/>
        <w:gridCol w:w="2906"/>
        <w:gridCol w:w="2906"/>
      </w:tblGrid>
      <w:tr w:rsidR="00381DB2" w:rsidRPr="00326B8C" w14:paraId="0ACC33D0" w14:textId="77777777" w:rsidTr="00326B8C">
        <w:tc>
          <w:tcPr>
            <w:tcW w:w="4962" w:type="dxa"/>
          </w:tcPr>
          <w:p w14:paraId="5CDBF4AC" w14:textId="77777777" w:rsidR="00326B8C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Title of the Research Project </w:t>
            </w:r>
          </w:p>
          <w:p w14:paraId="2FEFDE69" w14:textId="0B929782" w:rsidR="00381DB2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კვლევითი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პროექტის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სათაური</w:t>
            </w:r>
            <w:proofErr w:type="spellEnd"/>
          </w:p>
        </w:tc>
        <w:tc>
          <w:tcPr>
            <w:tcW w:w="5812" w:type="dxa"/>
            <w:gridSpan w:val="2"/>
          </w:tcPr>
          <w:p w14:paraId="2034206A" w14:textId="77777777" w:rsidR="00381DB2" w:rsidRPr="00326B8C" w:rsidRDefault="00381DB2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381DB2" w:rsidRPr="00326B8C" w14:paraId="056613A5" w14:textId="77777777" w:rsidTr="00326B8C">
        <w:tc>
          <w:tcPr>
            <w:tcW w:w="4962" w:type="dxa"/>
          </w:tcPr>
          <w:p w14:paraId="2A30F67A" w14:textId="77777777" w:rsid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Research Type (tick all that apply) </w:t>
            </w:r>
          </w:p>
          <w:p w14:paraId="56EC79F8" w14:textId="336C784B" w:rsidR="00381DB2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კვლევის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ტიპი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326B8C">
              <w:rPr>
                <w:rFonts w:ascii="Calibri Light" w:hAnsi="Calibri Light" w:cs="Calibri Light"/>
              </w:rPr>
              <w:t>მონიშნეთ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შესაბამისი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): </w:t>
            </w:r>
          </w:p>
        </w:tc>
        <w:tc>
          <w:tcPr>
            <w:tcW w:w="5812" w:type="dxa"/>
            <w:gridSpan w:val="2"/>
          </w:tcPr>
          <w:p w14:paraId="52BCAAEF" w14:textId="47645E91" w:rsidR="00326B8C" w:rsidRPr="00326B8C" w:rsidRDefault="00326B8C" w:rsidP="00326B8C">
            <w:pPr>
              <w:spacing w:before="20" w:after="20"/>
              <w:rPr>
                <w:rFonts w:ascii="Calibri Light" w:hAnsi="Calibri Light" w:cs="Calibri Light"/>
              </w:rPr>
            </w:pPr>
            <w:r w:rsidRPr="00326B8C">
              <w:rPr>
                <w:rFonts w:ascii="Segoe UI Symbol" w:hAnsi="Segoe UI Symbol" w:cs="Segoe UI Symbol"/>
              </w:rPr>
              <w:t>☐</w:t>
            </w:r>
            <w:r w:rsidRPr="00326B8C">
              <w:rPr>
                <w:rFonts w:ascii="Calibri Light" w:hAnsi="Calibri Light" w:cs="Calibri Light"/>
              </w:rPr>
              <w:t xml:space="preserve"> Quantitative </w:t>
            </w:r>
            <w:r>
              <w:rPr>
                <w:rFonts w:ascii="Calibri Light" w:hAnsi="Calibri Light" w:cs="Calibri Light"/>
              </w:rPr>
              <w:t xml:space="preserve">/ </w:t>
            </w:r>
            <w:proofErr w:type="spellStart"/>
            <w:r>
              <w:rPr>
                <w:rFonts w:ascii="Calibri Light" w:hAnsi="Calibri Light" w:cs="Calibri Light"/>
              </w:rPr>
              <w:t>რაოდენობრივი</w:t>
            </w:r>
            <w:proofErr w:type="spellEnd"/>
          </w:p>
          <w:p w14:paraId="4C209701" w14:textId="7A861ADE" w:rsidR="00326B8C" w:rsidRPr="00326B8C" w:rsidRDefault="00326B8C" w:rsidP="00326B8C">
            <w:pPr>
              <w:spacing w:before="20" w:after="20"/>
              <w:rPr>
                <w:rFonts w:ascii="Calibri Light" w:hAnsi="Calibri Light" w:cs="Calibri Light"/>
              </w:rPr>
            </w:pPr>
            <w:r w:rsidRPr="00326B8C">
              <w:rPr>
                <w:rFonts w:ascii="Segoe UI Symbol" w:hAnsi="Segoe UI Symbol" w:cs="Segoe UI Symbol"/>
              </w:rPr>
              <w:t>☐</w:t>
            </w:r>
            <w:r w:rsidRPr="00326B8C">
              <w:rPr>
                <w:rFonts w:ascii="Calibri Light" w:hAnsi="Calibri Light" w:cs="Calibri Light"/>
              </w:rPr>
              <w:t xml:space="preserve"> Qualitative </w:t>
            </w:r>
            <w:r>
              <w:rPr>
                <w:rFonts w:ascii="Calibri Light" w:hAnsi="Calibri Light" w:cs="Calibri Light"/>
              </w:rPr>
              <w:t xml:space="preserve">/ </w:t>
            </w:r>
            <w:proofErr w:type="spellStart"/>
            <w:r>
              <w:rPr>
                <w:rFonts w:ascii="Calibri Light" w:hAnsi="Calibri Light" w:cs="Calibri Light"/>
              </w:rPr>
              <w:t>ხარისხობრივი</w:t>
            </w:r>
            <w:proofErr w:type="spellEnd"/>
          </w:p>
          <w:p w14:paraId="490FFCE7" w14:textId="436CCF55" w:rsidR="00381DB2" w:rsidRPr="00326B8C" w:rsidRDefault="00326B8C" w:rsidP="00326B8C">
            <w:pPr>
              <w:spacing w:before="20" w:after="20"/>
              <w:rPr>
                <w:rFonts w:ascii="Calibri Light" w:hAnsi="Calibri Light" w:cs="Calibri Light"/>
              </w:rPr>
            </w:pPr>
            <w:r w:rsidRPr="00326B8C">
              <w:rPr>
                <w:rFonts w:ascii="Segoe UI Symbol" w:hAnsi="Segoe UI Symbol" w:cs="Segoe UI Symbol"/>
              </w:rPr>
              <w:t>☐</w:t>
            </w:r>
            <w:r w:rsidRPr="00326B8C">
              <w:rPr>
                <w:rFonts w:ascii="Calibri Light" w:hAnsi="Calibri Light" w:cs="Calibri Light"/>
              </w:rPr>
              <w:t xml:space="preserve"> Mixed</w:t>
            </w:r>
            <w:r>
              <w:rPr>
                <w:rFonts w:ascii="Calibri Light" w:hAnsi="Calibri Light" w:cs="Calibri Light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</w:rPr>
              <w:t>შერეული</w:t>
            </w:r>
            <w:proofErr w:type="spellEnd"/>
          </w:p>
        </w:tc>
      </w:tr>
      <w:tr w:rsidR="00381DB2" w:rsidRPr="00326B8C" w14:paraId="10334961" w14:textId="77777777" w:rsidTr="00326B8C">
        <w:tc>
          <w:tcPr>
            <w:tcW w:w="4962" w:type="dxa"/>
          </w:tcPr>
          <w:p w14:paraId="380C5FBB" w14:textId="37793675" w:rsidR="00381DB2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Area of Study / </w:t>
            </w:r>
            <w:proofErr w:type="spellStart"/>
            <w:r w:rsidRPr="00326B8C">
              <w:rPr>
                <w:rFonts w:ascii="Calibri Light" w:hAnsi="Calibri Light" w:cs="Calibri Light"/>
              </w:rPr>
              <w:t>კვლევის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სფერო</w:t>
            </w:r>
            <w:proofErr w:type="spellEnd"/>
          </w:p>
        </w:tc>
        <w:tc>
          <w:tcPr>
            <w:tcW w:w="5812" w:type="dxa"/>
            <w:gridSpan w:val="2"/>
          </w:tcPr>
          <w:p w14:paraId="4DC16B04" w14:textId="77777777" w:rsidR="00381DB2" w:rsidRPr="00326B8C" w:rsidRDefault="00381DB2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381DB2" w:rsidRPr="00326B8C" w14:paraId="0ED026F0" w14:textId="77777777" w:rsidTr="00326B8C">
        <w:tc>
          <w:tcPr>
            <w:tcW w:w="4962" w:type="dxa"/>
          </w:tcPr>
          <w:p w14:paraId="72E99984" w14:textId="77777777" w:rsid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Funding Source (if any) </w:t>
            </w:r>
          </w:p>
          <w:p w14:paraId="1A92C84F" w14:textId="52301A9C" w:rsidR="00381DB2" w:rsidRPr="00326B8C" w:rsidRDefault="00000000" w:rsidP="00326B8C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დაფინანსების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წყარო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="00326B8C">
              <w:rPr>
                <w:rFonts w:ascii="Calibri Light" w:hAnsi="Calibri Light" w:cs="Calibri Light"/>
              </w:rPr>
              <w:t>არსებობის</w:t>
            </w:r>
            <w:proofErr w:type="spellEnd"/>
            <w:r w:rsid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26B8C">
              <w:rPr>
                <w:rFonts w:ascii="Calibri Light" w:hAnsi="Calibri Light" w:cs="Calibri Light"/>
              </w:rPr>
              <w:t>შემთხვევაში</w:t>
            </w:r>
            <w:proofErr w:type="spellEnd"/>
            <w:r w:rsidRPr="00326B8C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812" w:type="dxa"/>
            <w:gridSpan w:val="2"/>
          </w:tcPr>
          <w:p w14:paraId="0C1B4FC6" w14:textId="77777777" w:rsidR="00381DB2" w:rsidRPr="00326B8C" w:rsidRDefault="00381DB2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326B8C" w:rsidRPr="00326B8C" w14:paraId="4204AF31" w14:textId="77777777" w:rsidTr="00E4246C">
        <w:trPr>
          <w:trHeight w:val="366"/>
        </w:trPr>
        <w:tc>
          <w:tcPr>
            <w:tcW w:w="4962" w:type="dxa"/>
            <w:vMerge w:val="restart"/>
          </w:tcPr>
          <w:p w14:paraId="751FEC34" w14:textId="77777777" w:rsid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Proposed Start and End Dates </w:t>
            </w:r>
          </w:p>
          <w:p w14:paraId="62728E04" w14:textId="02217159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დაწყებ</w:t>
            </w:r>
            <w:r>
              <w:rPr>
                <w:rFonts w:ascii="Calibri Light" w:hAnsi="Calibri Light" w:cs="Calibri Light"/>
              </w:rPr>
              <w:t>ა-</w:t>
            </w:r>
            <w:r w:rsidRPr="00326B8C">
              <w:rPr>
                <w:rFonts w:ascii="Calibri Light" w:hAnsi="Calibri Light" w:cs="Calibri Light"/>
              </w:rPr>
              <w:t>დასრულების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სავარაუდო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თარიღები</w:t>
            </w:r>
            <w:proofErr w:type="spellEnd"/>
          </w:p>
        </w:tc>
        <w:tc>
          <w:tcPr>
            <w:tcW w:w="2906" w:type="dxa"/>
          </w:tcPr>
          <w:p w14:paraId="2DFC9CD6" w14:textId="27C99C73" w:rsidR="00326B8C" w:rsidRPr="00326B8C" w:rsidRDefault="00326B8C" w:rsidP="00326B8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From / </w:t>
            </w:r>
            <w:proofErr w:type="spellStart"/>
            <w:r>
              <w:rPr>
                <w:rFonts w:ascii="Calibri Light" w:hAnsi="Calibri Light" w:cs="Calibri Light"/>
              </w:rPr>
              <w:t>დან</w:t>
            </w:r>
            <w:proofErr w:type="spellEnd"/>
          </w:p>
        </w:tc>
        <w:tc>
          <w:tcPr>
            <w:tcW w:w="2906" w:type="dxa"/>
          </w:tcPr>
          <w:p w14:paraId="5FBF1E92" w14:textId="7C83A1FE" w:rsidR="00326B8C" w:rsidRPr="00326B8C" w:rsidRDefault="00326B8C" w:rsidP="00326B8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To / </w:t>
            </w:r>
            <w:proofErr w:type="spellStart"/>
            <w:r>
              <w:rPr>
                <w:rFonts w:ascii="Calibri Light" w:hAnsi="Calibri Light" w:cs="Calibri Light"/>
              </w:rPr>
              <w:t>მდე</w:t>
            </w:r>
            <w:proofErr w:type="spellEnd"/>
          </w:p>
        </w:tc>
      </w:tr>
      <w:tr w:rsidR="00326B8C" w:rsidRPr="00326B8C" w14:paraId="73FFDDA8" w14:textId="77777777" w:rsidTr="00E4246C">
        <w:trPr>
          <w:trHeight w:val="365"/>
        </w:trPr>
        <w:tc>
          <w:tcPr>
            <w:tcW w:w="4962" w:type="dxa"/>
            <w:vMerge/>
          </w:tcPr>
          <w:p w14:paraId="12DC2FBB" w14:textId="77777777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906" w:type="dxa"/>
          </w:tcPr>
          <w:p w14:paraId="4C230C0A" w14:textId="77777777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906" w:type="dxa"/>
          </w:tcPr>
          <w:p w14:paraId="241FD374" w14:textId="0A67D355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326B8C" w:rsidRPr="00326B8C" w14:paraId="1AA7C3D2" w14:textId="77777777" w:rsidTr="00916939">
        <w:trPr>
          <w:trHeight w:val="365"/>
        </w:trPr>
        <w:tc>
          <w:tcPr>
            <w:tcW w:w="4962" w:type="dxa"/>
          </w:tcPr>
          <w:p w14:paraId="1E38F50D" w14:textId="77777777" w:rsid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Location(s) of Research Activities </w:t>
            </w:r>
          </w:p>
          <w:p w14:paraId="3068ECFA" w14:textId="16177D92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კვლევის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ჩატარების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ადგილი</w:t>
            </w:r>
            <w:proofErr w:type="spellEnd"/>
            <w:r w:rsidRPr="00326B8C">
              <w:rPr>
                <w:rFonts w:ascii="Calibri Light" w:hAnsi="Calibri Light" w:cs="Calibri Light"/>
              </w:rPr>
              <w:t>(</w:t>
            </w:r>
            <w:proofErr w:type="spellStart"/>
            <w:r w:rsidRPr="00326B8C">
              <w:rPr>
                <w:rFonts w:ascii="Calibri Light" w:hAnsi="Calibri Light" w:cs="Calibri Light"/>
              </w:rPr>
              <w:t>ები</w:t>
            </w:r>
            <w:proofErr w:type="spellEnd"/>
            <w:r w:rsidRPr="00326B8C">
              <w:rPr>
                <w:rFonts w:ascii="Calibri Light" w:hAnsi="Calibri Light" w:cs="Calibri Light"/>
              </w:rPr>
              <w:t>):</w:t>
            </w:r>
          </w:p>
        </w:tc>
        <w:tc>
          <w:tcPr>
            <w:tcW w:w="5812" w:type="dxa"/>
            <w:gridSpan w:val="2"/>
          </w:tcPr>
          <w:p w14:paraId="7CE28F7E" w14:textId="77777777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14:paraId="06FD549C" w14:textId="77777777" w:rsidR="00326B8C" w:rsidRDefault="00326B8C">
      <w:pPr>
        <w:rPr>
          <w:rFonts w:ascii="Calibri Light" w:hAnsi="Calibri Light" w:cs="Calibri Light"/>
        </w:rPr>
      </w:pPr>
    </w:p>
    <w:p w14:paraId="1B458E7A" w14:textId="77777777" w:rsidR="00326B8C" w:rsidRDefault="00326B8C" w:rsidP="00326B8C">
      <w:pPr>
        <w:pStyle w:val="31"/>
        <w:ind w:left="-993"/>
        <w:rPr>
          <w:rFonts w:ascii="Calibri Light" w:hAnsi="Calibri Light" w:cs="Calibri Light"/>
        </w:rPr>
      </w:pPr>
    </w:p>
    <w:p w14:paraId="76BF8C57" w14:textId="77777777" w:rsidR="00326B8C" w:rsidRDefault="00326B8C" w:rsidP="00326B8C"/>
    <w:p w14:paraId="6C5BE07F" w14:textId="77777777" w:rsidR="00326B8C" w:rsidRPr="00326B8C" w:rsidRDefault="00326B8C" w:rsidP="00326B8C"/>
    <w:p w14:paraId="49A4FBA6" w14:textId="7F2721B8" w:rsidR="00381DB2" w:rsidRPr="00326B8C" w:rsidRDefault="00000000" w:rsidP="00326B8C">
      <w:pPr>
        <w:pStyle w:val="31"/>
        <w:ind w:left="-993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lastRenderedPageBreak/>
        <w:t xml:space="preserve">3. RESEARCH TEAM / 3. </w:t>
      </w:r>
      <w:proofErr w:type="spellStart"/>
      <w:r w:rsidRPr="00326B8C">
        <w:rPr>
          <w:rFonts w:ascii="Calibri Light" w:hAnsi="Calibri Light" w:cs="Calibri Light"/>
        </w:rPr>
        <w:t>კვლევითი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გუნდი</w:t>
      </w:r>
      <w:proofErr w:type="spellEnd"/>
    </w:p>
    <w:p w14:paraId="03FAB228" w14:textId="77777777" w:rsidR="00326B8C" w:rsidRDefault="00000000" w:rsidP="00326B8C">
      <w:pPr>
        <w:spacing w:before="60" w:after="60"/>
        <w:ind w:left="-993"/>
        <w:rPr>
          <w:rFonts w:ascii="Calibri Light" w:hAnsi="Calibri Light" w:cs="Calibri Light"/>
        </w:rPr>
      </w:pPr>
      <w:proofErr w:type="gramStart"/>
      <w:r w:rsidRPr="00326B8C">
        <w:rPr>
          <w:rFonts w:ascii="Calibri Light" w:hAnsi="Calibri Light" w:cs="Calibri Light"/>
        </w:rPr>
        <w:t>List</w:t>
      </w:r>
      <w:proofErr w:type="gramEnd"/>
      <w:r w:rsidRPr="00326B8C">
        <w:rPr>
          <w:rFonts w:ascii="Calibri Light" w:hAnsi="Calibri Light" w:cs="Calibri Light"/>
        </w:rPr>
        <w:t xml:space="preserve"> all members involved in the research project </w:t>
      </w:r>
    </w:p>
    <w:p w14:paraId="5956FEB9" w14:textId="1840AB5C" w:rsidR="00381DB2" w:rsidRPr="00326B8C" w:rsidRDefault="00000000" w:rsidP="00326B8C">
      <w:pPr>
        <w:spacing w:before="60" w:after="60"/>
        <w:ind w:left="-993"/>
        <w:rPr>
          <w:rFonts w:ascii="Calibri Light" w:hAnsi="Calibri Light" w:cs="Calibri Light"/>
        </w:rPr>
      </w:pPr>
      <w:proofErr w:type="spellStart"/>
      <w:r w:rsidRPr="00326B8C">
        <w:rPr>
          <w:rFonts w:ascii="Calibri Light" w:hAnsi="Calibri Light" w:cs="Calibri Light"/>
        </w:rPr>
        <w:t>ჩამოთვალეთ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ყველა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წევრი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კვლევით</w:t>
      </w:r>
      <w:proofErr w:type="spellEnd"/>
      <w:r w:rsidRPr="00326B8C">
        <w:rPr>
          <w:rFonts w:ascii="Calibri Light" w:hAnsi="Calibri Light" w:cs="Calibri Light"/>
        </w:rPr>
        <w:t xml:space="preserve"> პროექტში:</w:t>
      </w:r>
    </w:p>
    <w:tbl>
      <w:tblPr>
        <w:tblStyle w:val="aff0"/>
        <w:tblW w:w="10774" w:type="dxa"/>
        <w:tblInd w:w="-885" w:type="dxa"/>
        <w:tblLook w:val="04A0" w:firstRow="1" w:lastRow="0" w:firstColumn="1" w:lastColumn="0" w:noHBand="0" w:noVBand="1"/>
      </w:tblPr>
      <w:tblGrid>
        <w:gridCol w:w="2553"/>
        <w:gridCol w:w="2409"/>
        <w:gridCol w:w="2977"/>
        <w:gridCol w:w="2835"/>
      </w:tblGrid>
      <w:tr w:rsidR="00381DB2" w:rsidRPr="00326B8C" w14:paraId="2380A735" w14:textId="77777777" w:rsidTr="00A559CA">
        <w:tc>
          <w:tcPr>
            <w:tcW w:w="2553" w:type="dxa"/>
            <w:shd w:val="clear" w:color="auto" w:fill="8DB3E2" w:themeFill="text2" w:themeFillTint="66"/>
          </w:tcPr>
          <w:p w14:paraId="7976DCDD" w14:textId="77777777" w:rsidR="00381DB2" w:rsidRPr="00326B8C" w:rsidRDefault="00000000" w:rsidP="00326B8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Name / </w:t>
            </w:r>
            <w:proofErr w:type="spellStart"/>
            <w:r w:rsidRPr="00326B8C">
              <w:rPr>
                <w:rFonts w:ascii="Calibri Light" w:hAnsi="Calibri Light" w:cs="Calibri Light"/>
              </w:rPr>
              <w:t>სახელი</w:t>
            </w:r>
            <w:proofErr w:type="spellEnd"/>
          </w:p>
        </w:tc>
        <w:tc>
          <w:tcPr>
            <w:tcW w:w="2409" w:type="dxa"/>
            <w:shd w:val="clear" w:color="auto" w:fill="8DB3E2" w:themeFill="text2" w:themeFillTint="66"/>
          </w:tcPr>
          <w:p w14:paraId="60040C6F" w14:textId="77777777" w:rsidR="00381DB2" w:rsidRPr="00326B8C" w:rsidRDefault="00000000" w:rsidP="00326B8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>Role / როლი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165DEBCC" w14:textId="0E2A32BD" w:rsidR="00381DB2" w:rsidRPr="00326B8C" w:rsidRDefault="00000000" w:rsidP="00326B8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Affiliation / </w:t>
            </w:r>
            <w:r w:rsidR="00326B8C" w:rsidRPr="00326B8C">
              <w:rPr>
                <w:rFonts w:ascii="Calibri Light" w:hAnsi="Calibri Light" w:cs="Calibri Light"/>
              </w:rPr>
              <w:t>აფილირება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2C2BB30C" w14:textId="0AB41C0B" w:rsidR="00381DB2" w:rsidRPr="00326B8C" w:rsidRDefault="00000000" w:rsidP="00326B8C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Email / </w:t>
            </w:r>
            <w:proofErr w:type="spellStart"/>
            <w:r w:rsidRPr="00326B8C">
              <w:rPr>
                <w:rFonts w:ascii="Calibri Light" w:hAnsi="Calibri Light" w:cs="Calibri Light"/>
              </w:rPr>
              <w:t>ელფოსტა</w:t>
            </w:r>
            <w:proofErr w:type="spellEnd"/>
          </w:p>
        </w:tc>
      </w:tr>
      <w:tr w:rsidR="00326B8C" w:rsidRPr="00326B8C" w14:paraId="2AC77550" w14:textId="77777777" w:rsidTr="00A559CA">
        <w:tc>
          <w:tcPr>
            <w:tcW w:w="2553" w:type="dxa"/>
          </w:tcPr>
          <w:p w14:paraId="5AB7F639" w14:textId="77777777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</w:tcPr>
          <w:p w14:paraId="5E6DC757" w14:textId="77777777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977" w:type="dxa"/>
          </w:tcPr>
          <w:p w14:paraId="34853E41" w14:textId="77777777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2835" w:type="dxa"/>
          </w:tcPr>
          <w:p w14:paraId="76B221CC" w14:textId="77777777" w:rsidR="00326B8C" w:rsidRPr="00326B8C" w:rsidRDefault="00326B8C" w:rsidP="00326B8C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14:paraId="199B598C" w14:textId="72597A98" w:rsidR="00381DB2" w:rsidRPr="00326B8C" w:rsidRDefault="00000000" w:rsidP="00326B8C">
      <w:pPr>
        <w:pStyle w:val="31"/>
        <w:ind w:left="-993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t xml:space="preserve">4. PARTICIPANT DETAILS / 4. </w:t>
      </w:r>
      <w:proofErr w:type="spellStart"/>
      <w:r w:rsidRPr="00326B8C">
        <w:rPr>
          <w:rFonts w:ascii="Calibri Light" w:hAnsi="Calibri Light" w:cs="Calibri Light"/>
        </w:rPr>
        <w:t>მონაწილეთა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დეტალები</w:t>
      </w:r>
      <w:proofErr w:type="spellEnd"/>
    </w:p>
    <w:tbl>
      <w:tblPr>
        <w:tblW w:w="10774" w:type="dxa"/>
        <w:tblInd w:w="-88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326B8C" w:rsidRPr="00326B8C" w14:paraId="79E19440" w14:textId="77777777" w:rsidTr="00A559CA">
        <w:tc>
          <w:tcPr>
            <w:tcW w:w="4962" w:type="dxa"/>
          </w:tcPr>
          <w:p w14:paraId="7A89CDF9" w14:textId="77777777" w:rsidR="00326B8C" w:rsidRDefault="00326B8C" w:rsidP="007D77CF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>Does the study involve human participants?</w:t>
            </w:r>
          </w:p>
          <w:p w14:paraId="5217184D" w14:textId="46E801D7" w:rsidR="00326B8C" w:rsidRPr="00326B8C" w:rsidRDefault="00326B8C" w:rsidP="007D77CF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კვლევა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ით</w:t>
            </w:r>
            <w:r>
              <w:rPr>
                <w:rFonts w:ascii="Calibri Light" w:hAnsi="Calibri Light" w:cs="Calibri Light"/>
                <w:lang w:val="ka-GE"/>
              </w:rPr>
              <w:t>ვალისწინებს</w:t>
            </w:r>
            <w:proofErr w:type="spellEnd"/>
            <w:r>
              <w:rPr>
                <w:rFonts w:ascii="Calibri Light" w:hAnsi="Calibri Light" w:cs="Calibri Light"/>
                <w:lang w:val="ka-GE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ადამიან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მონაწილეებს</w:t>
            </w:r>
            <w:proofErr w:type="spellEnd"/>
            <w:r w:rsidRPr="00326B8C">
              <w:rPr>
                <w:rFonts w:ascii="Calibri Light" w:hAnsi="Calibri Light" w:cs="Calibri Light"/>
              </w:rPr>
              <w:t>?</w:t>
            </w:r>
          </w:p>
        </w:tc>
        <w:tc>
          <w:tcPr>
            <w:tcW w:w="5812" w:type="dxa"/>
          </w:tcPr>
          <w:p w14:paraId="273AC93E" w14:textId="616FFF8B" w:rsidR="00326B8C" w:rsidRDefault="00326B8C" w:rsidP="00326B8C">
            <w:pPr>
              <w:spacing w:before="20" w:after="20"/>
              <w:ind w:left="178"/>
              <w:rPr>
                <w:rFonts w:ascii="Calibri Light" w:hAnsi="Calibri Light" w:cs="Calibri Light"/>
              </w:rPr>
            </w:pPr>
            <w:r w:rsidRPr="00326B8C">
              <w:rPr>
                <w:rFonts w:ascii="Segoe UI Symbol" w:hAnsi="Segoe UI Symbol" w:cs="Segoe UI Symbol"/>
              </w:rPr>
              <w:t>☐</w:t>
            </w:r>
            <w:r w:rsidRPr="00326B8C">
              <w:rPr>
                <w:rFonts w:ascii="Calibri Light" w:hAnsi="Calibri Light" w:cs="Calibri Light"/>
              </w:rPr>
              <w:t xml:space="preserve"> Yes / </w:t>
            </w:r>
            <w:proofErr w:type="spellStart"/>
            <w:r w:rsidRPr="00326B8C">
              <w:rPr>
                <w:rFonts w:ascii="Calibri Light" w:hAnsi="Calibri Light" w:cs="Calibri Light"/>
              </w:rPr>
              <w:t>დიახ</w:t>
            </w:r>
            <w:proofErr w:type="spellEnd"/>
          </w:p>
          <w:p w14:paraId="5B0C172A" w14:textId="47FD2F71" w:rsidR="00326B8C" w:rsidRPr="00326B8C" w:rsidRDefault="00326B8C" w:rsidP="00326B8C">
            <w:pPr>
              <w:spacing w:before="20" w:after="20"/>
              <w:ind w:left="178"/>
              <w:rPr>
                <w:rFonts w:ascii="Calibri Light" w:hAnsi="Calibri Light" w:cs="Calibri Light"/>
              </w:rPr>
            </w:pPr>
            <w:r w:rsidRPr="00326B8C">
              <w:rPr>
                <w:rFonts w:ascii="Segoe UI Symbol" w:hAnsi="Segoe UI Symbol" w:cs="Segoe UI Symbol"/>
              </w:rPr>
              <w:t>☐</w:t>
            </w:r>
            <w:r w:rsidRPr="00326B8C">
              <w:rPr>
                <w:rFonts w:ascii="Calibri Light" w:hAnsi="Calibri Light" w:cs="Calibri Light"/>
              </w:rPr>
              <w:t xml:space="preserve"> No </w:t>
            </w:r>
            <w:r>
              <w:rPr>
                <w:rFonts w:ascii="Calibri Light" w:hAnsi="Calibri Light" w:cs="Calibri Light"/>
              </w:rPr>
              <w:t xml:space="preserve">/ </w:t>
            </w:r>
            <w:proofErr w:type="spellStart"/>
            <w:r w:rsidRPr="00326B8C">
              <w:rPr>
                <w:rFonts w:ascii="Calibri Light" w:hAnsi="Calibri Light" w:cs="Calibri Light"/>
              </w:rPr>
              <w:t>არა</w:t>
            </w:r>
            <w:proofErr w:type="spellEnd"/>
          </w:p>
        </w:tc>
      </w:tr>
      <w:tr w:rsidR="00326B8C" w:rsidRPr="00326B8C" w14:paraId="0698DC28" w14:textId="77777777" w:rsidTr="00A559CA">
        <w:tc>
          <w:tcPr>
            <w:tcW w:w="4962" w:type="dxa"/>
          </w:tcPr>
          <w:p w14:paraId="0F0490C6" w14:textId="40B5D502" w:rsidR="00326B8C" w:rsidRDefault="00326B8C" w:rsidP="007D77CF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>Does it involve minors</w:t>
            </w:r>
            <w:r>
              <w:rPr>
                <w:rFonts w:ascii="Calibri Light" w:hAnsi="Calibri Light" w:cs="Calibri Light"/>
              </w:rPr>
              <w:t>?</w:t>
            </w:r>
          </w:p>
          <w:p w14:paraId="765CB816" w14:textId="59686437" w:rsidR="00326B8C" w:rsidRPr="00326B8C" w:rsidRDefault="00326B8C" w:rsidP="007D77CF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მოიცავს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კვლევა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არასრულწლოვნებს</w:t>
            </w:r>
            <w:proofErr w:type="spellEnd"/>
            <w:r>
              <w:rPr>
                <w:rFonts w:ascii="Calibri Light" w:hAnsi="Calibri Light" w:cs="Calibri Light"/>
              </w:rPr>
              <w:t>?</w:t>
            </w:r>
          </w:p>
        </w:tc>
        <w:tc>
          <w:tcPr>
            <w:tcW w:w="5812" w:type="dxa"/>
          </w:tcPr>
          <w:p w14:paraId="698687AC" w14:textId="77777777" w:rsidR="00326B8C" w:rsidRDefault="00326B8C" w:rsidP="00326B8C">
            <w:pPr>
              <w:spacing w:before="20" w:after="20"/>
              <w:ind w:left="178"/>
              <w:rPr>
                <w:rFonts w:ascii="Calibri Light" w:hAnsi="Calibri Light" w:cs="Calibri Light"/>
              </w:rPr>
            </w:pPr>
            <w:r w:rsidRPr="00326B8C">
              <w:rPr>
                <w:rFonts w:ascii="Segoe UI Symbol" w:hAnsi="Segoe UI Symbol" w:cs="Segoe UI Symbol"/>
              </w:rPr>
              <w:t>☐</w:t>
            </w:r>
            <w:r w:rsidRPr="00326B8C">
              <w:rPr>
                <w:rFonts w:ascii="Calibri Light" w:hAnsi="Calibri Light" w:cs="Calibri Light"/>
              </w:rPr>
              <w:t xml:space="preserve"> Yes / </w:t>
            </w:r>
            <w:proofErr w:type="spellStart"/>
            <w:r w:rsidRPr="00326B8C">
              <w:rPr>
                <w:rFonts w:ascii="Calibri Light" w:hAnsi="Calibri Light" w:cs="Calibri Light"/>
              </w:rPr>
              <w:t>დიახ</w:t>
            </w:r>
            <w:proofErr w:type="spellEnd"/>
          </w:p>
          <w:p w14:paraId="5E0F28B0" w14:textId="24CC8289" w:rsidR="00326B8C" w:rsidRDefault="00326B8C" w:rsidP="00326B8C">
            <w:pPr>
              <w:spacing w:before="20" w:after="20"/>
              <w:ind w:left="178"/>
              <w:rPr>
                <w:rFonts w:ascii="Segoe UI Symbol" w:hAnsi="Segoe UI Symbol" w:cs="Segoe UI Symbol"/>
              </w:rPr>
            </w:pPr>
            <w:r w:rsidRPr="00326B8C">
              <w:rPr>
                <w:rFonts w:ascii="Segoe UI Symbol" w:hAnsi="Segoe UI Symbol" w:cs="Segoe UI Symbol"/>
              </w:rPr>
              <w:t>☐</w:t>
            </w:r>
            <w:r w:rsidRPr="00326B8C">
              <w:rPr>
                <w:rFonts w:ascii="Calibri Light" w:hAnsi="Calibri Light" w:cs="Calibri Light"/>
              </w:rPr>
              <w:t xml:space="preserve"> No </w:t>
            </w:r>
            <w:r>
              <w:rPr>
                <w:rFonts w:ascii="Calibri Light" w:hAnsi="Calibri Light" w:cs="Calibri Light"/>
              </w:rPr>
              <w:t xml:space="preserve">/ </w:t>
            </w:r>
            <w:proofErr w:type="spellStart"/>
            <w:r w:rsidRPr="00326B8C">
              <w:rPr>
                <w:rFonts w:ascii="Calibri Light" w:hAnsi="Calibri Light" w:cs="Calibri Light"/>
              </w:rPr>
              <w:t>არა</w:t>
            </w:r>
            <w:proofErr w:type="spellEnd"/>
          </w:p>
        </w:tc>
      </w:tr>
      <w:tr w:rsidR="00326B8C" w:rsidRPr="00326B8C" w14:paraId="171E6993" w14:textId="77777777" w:rsidTr="00A559CA">
        <w:tc>
          <w:tcPr>
            <w:tcW w:w="4962" w:type="dxa"/>
          </w:tcPr>
          <w:p w14:paraId="0FD44D88" w14:textId="77777777" w:rsidR="00326B8C" w:rsidRDefault="00326B8C" w:rsidP="007D77CF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>Does it involve vulnerable populations?</w:t>
            </w:r>
          </w:p>
          <w:p w14:paraId="307F29A5" w14:textId="5EAF1D9E" w:rsidR="00326B8C" w:rsidRPr="00326B8C" w:rsidRDefault="00326B8C" w:rsidP="007D77CF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მოიცავს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თუ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არა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მოწყვლად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ჯგუფებს</w:t>
            </w:r>
            <w:proofErr w:type="spellEnd"/>
            <w:r w:rsidRPr="00326B8C">
              <w:rPr>
                <w:rFonts w:ascii="Calibri Light" w:hAnsi="Calibri Light" w:cs="Calibri Light"/>
              </w:rPr>
              <w:t>?</w:t>
            </w:r>
          </w:p>
        </w:tc>
        <w:tc>
          <w:tcPr>
            <w:tcW w:w="5812" w:type="dxa"/>
          </w:tcPr>
          <w:p w14:paraId="5744E7E3" w14:textId="77777777" w:rsidR="00326B8C" w:rsidRDefault="00326B8C" w:rsidP="00326B8C">
            <w:pPr>
              <w:spacing w:before="20" w:after="20"/>
              <w:ind w:left="178"/>
              <w:rPr>
                <w:rFonts w:ascii="Calibri Light" w:hAnsi="Calibri Light" w:cs="Calibri Light"/>
              </w:rPr>
            </w:pPr>
            <w:r w:rsidRPr="00326B8C">
              <w:rPr>
                <w:rFonts w:ascii="Segoe UI Symbol" w:hAnsi="Segoe UI Symbol" w:cs="Segoe UI Symbol"/>
              </w:rPr>
              <w:t>☐</w:t>
            </w:r>
            <w:r w:rsidRPr="00326B8C">
              <w:rPr>
                <w:rFonts w:ascii="Calibri Light" w:hAnsi="Calibri Light" w:cs="Calibri Light"/>
              </w:rPr>
              <w:t xml:space="preserve"> Yes / </w:t>
            </w:r>
            <w:proofErr w:type="spellStart"/>
            <w:r w:rsidRPr="00326B8C">
              <w:rPr>
                <w:rFonts w:ascii="Calibri Light" w:hAnsi="Calibri Light" w:cs="Calibri Light"/>
              </w:rPr>
              <w:t>დიახ</w:t>
            </w:r>
            <w:proofErr w:type="spellEnd"/>
          </w:p>
          <w:p w14:paraId="196D7496" w14:textId="0980C45D" w:rsidR="00326B8C" w:rsidRPr="00326B8C" w:rsidRDefault="00326B8C" w:rsidP="00326B8C">
            <w:pPr>
              <w:spacing w:before="20" w:after="20"/>
              <w:ind w:left="178"/>
              <w:rPr>
                <w:rFonts w:ascii="Segoe UI Symbol" w:hAnsi="Segoe UI Symbol" w:cs="Segoe UI Symbol"/>
              </w:rPr>
            </w:pPr>
            <w:r w:rsidRPr="00326B8C">
              <w:rPr>
                <w:rFonts w:ascii="Segoe UI Symbol" w:hAnsi="Segoe UI Symbol" w:cs="Segoe UI Symbol"/>
              </w:rPr>
              <w:t>☐</w:t>
            </w:r>
            <w:r w:rsidRPr="00326B8C">
              <w:rPr>
                <w:rFonts w:ascii="Calibri Light" w:hAnsi="Calibri Light" w:cs="Calibri Light"/>
              </w:rPr>
              <w:t xml:space="preserve"> No </w:t>
            </w:r>
            <w:r>
              <w:rPr>
                <w:rFonts w:ascii="Calibri Light" w:hAnsi="Calibri Light" w:cs="Calibri Light"/>
              </w:rPr>
              <w:t xml:space="preserve">/ </w:t>
            </w:r>
            <w:proofErr w:type="spellStart"/>
            <w:r w:rsidRPr="00326B8C">
              <w:rPr>
                <w:rFonts w:ascii="Calibri Light" w:hAnsi="Calibri Light" w:cs="Calibri Light"/>
              </w:rPr>
              <w:t>არა</w:t>
            </w:r>
            <w:proofErr w:type="spellEnd"/>
          </w:p>
        </w:tc>
      </w:tr>
      <w:tr w:rsidR="00326B8C" w:rsidRPr="00326B8C" w14:paraId="4D044B20" w14:textId="77777777" w:rsidTr="00A559CA">
        <w:tc>
          <w:tcPr>
            <w:tcW w:w="4962" w:type="dxa"/>
          </w:tcPr>
          <w:p w14:paraId="711881F1" w14:textId="77777777" w:rsidR="00326B8C" w:rsidRDefault="00326B8C" w:rsidP="007D77CF">
            <w:pPr>
              <w:spacing w:before="60" w:after="60"/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>Estimated number of participants</w:t>
            </w:r>
          </w:p>
          <w:p w14:paraId="381D4551" w14:textId="543DF1C3" w:rsidR="00326B8C" w:rsidRPr="00326B8C" w:rsidRDefault="00326B8C" w:rsidP="007D77CF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326B8C">
              <w:rPr>
                <w:rFonts w:ascii="Calibri Light" w:hAnsi="Calibri Light" w:cs="Calibri Light"/>
              </w:rPr>
              <w:t>მონაწილეთა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სავარაუდო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რაოდენობა</w:t>
            </w:r>
            <w:proofErr w:type="spellEnd"/>
            <w:r w:rsidRPr="00326B8C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5812" w:type="dxa"/>
          </w:tcPr>
          <w:p w14:paraId="55F90366" w14:textId="77777777" w:rsidR="00326B8C" w:rsidRPr="00326B8C" w:rsidRDefault="00326B8C" w:rsidP="00326B8C">
            <w:pPr>
              <w:spacing w:after="0"/>
              <w:ind w:left="178"/>
              <w:rPr>
                <w:rFonts w:ascii="Segoe UI Symbol" w:hAnsi="Segoe UI Symbol" w:cs="Segoe UI Symbol"/>
              </w:rPr>
            </w:pPr>
          </w:p>
        </w:tc>
      </w:tr>
    </w:tbl>
    <w:p w14:paraId="592055DE" w14:textId="03E92D4B" w:rsidR="00381DB2" w:rsidRPr="00326B8C" w:rsidRDefault="00000000" w:rsidP="00326B8C">
      <w:pPr>
        <w:pStyle w:val="31"/>
        <w:ind w:left="-993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t xml:space="preserve">5. ETHICAL CONSIDERATIONS / 5. </w:t>
      </w:r>
      <w:proofErr w:type="spellStart"/>
      <w:r w:rsidRPr="00326B8C">
        <w:rPr>
          <w:rFonts w:ascii="Calibri Light" w:hAnsi="Calibri Light" w:cs="Calibri Light"/>
        </w:rPr>
        <w:t>ეთიკური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საკითხები</w:t>
      </w:r>
      <w:proofErr w:type="spellEnd"/>
    </w:p>
    <w:tbl>
      <w:tblPr>
        <w:tblStyle w:val="aff0"/>
        <w:tblW w:w="1088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326B8C" w14:paraId="4BDF8789" w14:textId="77777777" w:rsidTr="00326B8C">
        <w:tc>
          <w:tcPr>
            <w:tcW w:w="10882" w:type="dxa"/>
            <w:shd w:val="clear" w:color="auto" w:fill="8DB3E2" w:themeFill="text2" w:themeFillTint="66"/>
          </w:tcPr>
          <w:p w14:paraId="55F24F78" w14:textId="00DC00EA" w:rsidR="00326B8C" w:rsidRDefault="00326B8C" w:rsidP="00326B8C">
            <w:pPr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a. Purpose and Objectives of the Research / </w:t>
            </w:r>
            <w:proofErr w:type="spellStart"/>
            <w:r w:rsidRPr="00326B8C">
              <w:rPr>
                <w:rFonts w:ascii="Calibri Light" w:hAnsi="Calibri Light" w:cs="Calibri Light"/>
              </w:rPr>
              <w:t>კვლევის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მიზანი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და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ამოცანები</w:t>
            </w:r>
            <w:proofErr w:type="spellEnd"/>
            <w:r w:rsidRPr="00326B8C">
              <w:rPr>
                <w:rFonts w:ascii="Calibri Light" w:hAnsi="Calibri Light" w:cs="Calibri Light"/>
              </w:rPr>
              <w:t>:</w:t>
            </w:r>
          </w:p>
        </w:tc>
      </w:tr>
      <w:tr w:rsidR="00326B8C" w14:paraId="3A94A857" w14:textId="77777777" w:rsidTr="00326B8C">
        <w:tc>
          <w:tcPr>
            <w:tcW w:w="10882" w:type="dxa"/>
          </w:tcPr>
          <w:p w14:paraId="595F5D8C" w14:textId="77777777" w:rsidR="00326B8C" w:rsidRDefault="00326B8C" w:rsidP="00326B8C">
            <w:pPr>
              <w:rPr>
                <w:rFonts w:ascii="Calibri Light" w:hAnsi="Calibri Light" w:cs="Calibri Light"/>
              </w:rPr>
            </w:pPr>
          </w:p>
        </w:tc>
      </w:tr>
      <w:tr w:rsidR="00326B8C" w14:paraId="5F8D41E4" w14:textId="77777777" w:rsidTr="00326B8C">
        <w:tc>
          <w:tcPr>
            <w:tcW w:w="10882" w:type="dxa"/>
            <w:shd w:val="clear" w:color="auto" w:fill="8DB3E2" w:themeFill="text2" w:themeFillTint="66"/>
          </w:tcPr>
          <w:p w14:paraId="740ADB55" w14:textId="0C23D14B" w:rsidR="00326B8C" w:rsidRDefault="00326B8C" w:rsidP="00326B8C">
            <w:pPr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b. Methodology and Procedures / </w:t>
            </w:r>
            <w:proofErr w:type="spellStart"/>
            <w:r w:rsidRPr="00326B8C">
              <w:rPr>
                <w:rFonts w:ascii="Calibri Light" w:hAnsi="Calibri Light" w:cs="Calibri Light"/>
              </w:rPr>
              <w:t>მეთოდოლოგია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და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პროცედურები</w:t>
            </w:r>
            <w:proofErr w:type="spellEnd"/>
            <w:r w:rsidRPr="00326B8C">
              <w:rPr>
                <w:rFonts w:ascii="Calibri Light" w:hAnsi="Calibri Light" w:cs="Calibri Light"/>
              </w:rPr>
              <w:t>:</w:t>
            </w:r>
          </w:p>
        </w:tc>
      </w:tr>
      <w:tr w:rsidR="00326B8C" w14:paraId="4436691A" w14:textId="77777777" w:rsidTr="00326B8C">
        <w:tc>
          <w:tcPr>
            <w:tcW w:w="10882" w:type="dxa"/>
          </w:tcPr>
          <w:p w14:paraId="4925A4F7" w14:textId="77777777" w:rsidR="00326B8C" w:rsidRDefault="00326B8C" w:rsidP="00326B8C">
            <w:pPr>
              <w:rPr>
                <w:rFonts w:ascii="Calibri Light" w:hAnsi="Calibri Light" w:cs="Calibri Light"/>
              </w:rPr>
            </w:pPr>
          </w:p>
        </w:tc>
      </w:tr>
      <w:tr w:rsidR="00326B8C" w14:paraId="7F45C4DC" w14:textId="77777777" w:rsidTr="00326B8C">
        <w:tc>
          <w:tcPr>
            <w:tcW w:w="10882" w:type="dxa"/>
            <w:shd w:val="clear" w:color="auto" w:fill="8DB3E2" w:themeFill="text2" w:themeFillTint="66"/>
          </w:tcPr>
          <w:p w14:paraId="766AEE52" w14:textId="7979C8F6" w:rsidR="00326B8C" w:rsidRDefault="00326B8C" w:rsidP="00326B8C">
            <w:pPr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c. Recruitment and Informed Consent Process / </w:t>
            </w:r>
            <w:proofErr w:type="spellStart"/>
            <w:r w:rsidRPr="00326B8C">
              <w:rPr>
                <w:rFonts w:ascii="Calibri Light" w:hAnsi="Calibri Light" w:cs="Calibri Light"/>
              </w:rPr>
              <w:t>მონაწილეთა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შერჩევა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და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ინფორმირებული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თანხმობ</w:t>
            </w:r>
            <w:r>
              <w:rPr>
                <w:rFonts w:ascii="Calibri Light" w:hAnsi="Calibri Light" w:cs="Calibri Light"/>
              </w:rPr>
              <w:t>ის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მიღება</w:t>
            </w:r>
            <w:proofErr w:type="spellEnd"/>
            <w:r>
              <w:rPr>
                <w:rFonts w:ascii="Calibri Light" w:hAnsi="Calibri Light" w:cs="Calibri Light"/>
              </w:rPr>
              <w:t>:</w:t>
            </w:r>
          </w:p>
        </w:tc>
      </w:tr>
      <w:tr w:rsidR="00326B8C" w14:paraId="76B9B445" w14:textId="77777777" w:rsidTr="00326B8C">
        <w:tc>
          <w:tcPr>
            <w:tcW w:w="10882" w:type="dxa"/>
          </w:tcPr>
          <w:p w14:paraId="329E1C8A" w14:textId="77777777" w:rsidR="00326B8C" w:rsidRDefault="00326B8C" w:rsidP="00326B8C">
            <w:pPr>
              <w:rPr>
                <w:rFonts w:ascii="Calibri Light" w:hAnsi="Calibri Light" w:cs="Calibri Light"/>
              </w:rPr>
            </w:pPr>
          </w:p>
        </w:tc>
      </w:tr>
      <w:tr w:rsidR="00326B8C" w14:paraId="48DD4D53" w14:textId="77777777" w:rsidTr="00326B8C">
        <w:tc>
          <w:tcPr>
            <w:tcW w:w="10882" w:type="dxa"/>
            <w:shd w:val="clear" w:color="auto" w:fill="8DB3E2" w:themeFill="text2" w:themeFillTint="66"/>
          </w:tcPr>
          <w:p w14:paraId="28AB25FE" w14:textId="6CEC5100" w:rsidR="00326B8C" w:rsidRDefault="00326B8C" w:rsidP="00326B8C">
            <w:pPr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d. Risks and Benefits to Participants / </w:t>
            </w:r>
            <w:proofErr w:type="spellStart"/>
            <w:r w:rsidRPr="00326B8C">
              <w:rPr>
                <w:rFonts w:ascii="Calibri Light" w:hAnsi="Calibri Light" w:cs="Calibri Light"/>
              </w:rPr>
              <w:t>რისკები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და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სარგებელი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მონაწილეთათვის</w:t>
            </w:r>
            <w:proofErr w:type="spellEnd"/>
            <w:r w:rsidRPr="00326B8C">
              <w:rPr>
                <w:rFonts w:ascii="Calibri Light" w:hAnsi="Calibri Light" w:cs="Calibri Light"/>
              </w:rPr>
              <w:t>:</w:t>
            </w:r>
          </w:p>
        </w:tc>
      </w:tr>
      <w:tr w:rsidR="00326B8C" w14:paraId="25C43ABB" w14:textId="77777777" w:rsidTr="00326B8C">
        <w:tc>
          <w:tcPr>
            <w:tcW w:w="10882" w:type="dxa"/>
          </w:tcPr>
          <w:p w14:paraId="4C20EA2A" w14:textId="77777777" w:rsidR="00326B8C" w:rsidRPr="00326B8C" w:rsidRDefault="00326B8C" w:rsidP="00326B8C">
            <w:pPr>
              <w:rPr>
                <w:rFonts w:ascii="Calibri Light" w:hAnsi="Calibri Light" w:cs="Calibri Light"/>
              </w:rPr>
            </w:pPr>
          </w:p>
        </w:tc>
      </w:tr>
      <w:tr w:rsidR="00326B8C" w14:paraId="55B398CC" w14:textId="77777777" w:rsidTr="00326B8C">
        <w:tc>
          <w:tcPr>
            <w:tcW w:w="10882" w:type="dxa"/>
            <w:shd w:val="clear" w:color="auto" w:fill="8DB3E2" w:themeFill="text2" w:themeFillTint="66"/>
          </w:tcPr>
          <w:p w14:paraId="55DE8C27" w14:textId="204AAA01" w:rsidR="00326B8C" w:rsidRPr="00326B8C" w:rsidRDefault="00326B8C" w:rsidP="00326B8C">
            <w:pPr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e. Confidentiality and Data Protection Measures / </w:t>
            </w:r>
            <w:proofErr w:type="spellStart"/>
            <w:r w:rsidRPr="00326B8C">
              <w:rPr>
                <w:rFonts w:ascii="Calibri Light" w:hAnsi="Calibri Light" w:cs="Calibri Light"/>
              </w:rPr>
              <w:t>კონფიდენციალობისა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და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მონაცემთა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დაცვის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ზომები</w:t>
            </w:r>
            <w:proofErr w:type="spellEnd"/>
            <w:r w:rsidRPr="00326B8C">
              <w:rPr>
                <w:rFonts w:ascii="Calibri Light" w:hAnsi="Calibri Light" w:cs="Calibri Light"/>
              </w:rPr>
              <w:t>:</w:t>
            </w:r>
          </w:p>
        </w:tc>
      </w:tr>
      <w:tr w:rsidR="00326B8C" w14:paraId="75405499" w14:textId="77777777" w:rsidTr="00326B8C">
        <w:tc>
          <w:tcPr>
            <w:tcW w:w="10882" w:type="dxa"/>
          </w:tcPr>
          <w:p w14:paraId="2C0920E9" w14:textId="77777777" w:rsidR="00326B8C" w:rsidRPr="00326B8C" w:rsidRDefault="00326B8C" w:rsidP="00326B8C">
            <w:pPr>
              <w:rPr>
                <w:rFonts w:ascii="Calibri Light" w:hAnsi="Calibri Light" w:cs="Calibri Light"/>
              </w:rPr>
            </w:pPr>
          </w:p>
        </w:tc>
      </w:tr>
      <w:tr w:rsidR="00326B8C" w14:paraId="55F766C7" w14:textId="77777777" w:rsidTr="00326B8C">
        <w:tc>
          <w:tcPr>
            <w:tcW w:w="10882" w:type="dxa"/>
            <w:shd w:val="clear" w:color="auto" w:fill="8DB3E2" w:themeFill="text2" w:themeFillTint="66"/>
          </w:tcPr>
          <w:p w14:paraId="01C74D91" w14:textId="177CFE21" w:rsidR="00326B8C" w:rsidRPr="00326B8C" w:rsidRDefault="00326B8C" w:rsidP="00326B8C">
            <w:pPr>
              <w:rPr>
                <w:rFonts w:ascii="Calibri Light" w:hAnsi="Calibri Light" w:cs="Calibri Light"/>
              </w:rPr>
            </w:pPr>
            <w:r w:rsidRPr="00326B8C">
              <w:rPr>
                <w:rFonts w:ascii="Calibri Light" w:hAnsi="Calibri Light" w:cs="Calibri Light"/>
              </w:rPr>
              <w:t xml:space="preserve">f. Use of Audio/Video Recording (if any) / </w:t>
            </w:r>
            <w:proofErr w:type="spellStart"/>
            <w:r w:rsidRPr="00326B8C">
              <w:rPr>
                <w:rFonts w:ascii="Calibri Light" w:hAnsi="Calibri Light" w:cs="Calibri Light"/>
              </w:rPr>
              <w:t>აუდიო</w:t>
            </w:r>
            <w:proofErr w:type="spellEnd"/>
            <w:r w:rsidRPr="00326B8C">
              <w:rPr>
                <w:rFonts w:ascii="Calibri Light" w:hAnsi="Calibri Light" w:cs="Calibri Light"/>
              </w:rPr>
              <w:t>/</w:t>
            </w:r>
            <w:proofErr w:type="spellStart"/>
            <w:r w:rsidRPr="00326B8C">
              <w:rPr>
                <w:rFonts w:ascii="Calibri Light" w:hAnsi="Calibri Light" w:cs="Calibri Light"/>
              </w:rPr>
              <w:t>ვიდეო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ჩანაწერის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გამოყენება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(</w:t>
            </w:r>
            <w:proofErr w:type="spellStart"/>
            <w:r w:rsidRPr="00326B8C">
              <w:rPr>
                <w:rFonts w:ascii="Calibri Light" w:hAnsi="Calibri Light" w:cs="Calibri Light"/>
              </w:rPr>
              <w:t>თუ</w:t>
            </w:r>
            <w:proofErr w:type="spellEnd"/>
            <w:r w:rsidRPr="00326B8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26B8C">
              <w:rPr>
                <w:rFonts w:ascii="Calibri Light" w:hAnsi="Calibri Light" w:cs="Calibri Light"/>
              </w:rPr>
              <w:t>არის</w:t>
            </w:r>
            <w:proofErr w:type="spellEnd"/>
            <w:r w:rsidRPr="00326B8C">
              <w:rPr>
                <w:rFonts w:ascii="Calibri Light" w:hAnsi="Calibri Light" w:cs="Calibri Light"/>
              </w:rPr>
              <w:t>):</w:t>
            </w:r>
          </w:p>
        </w:tc>
      </w:tr>
      <w:tr w:rsidR="00326B8C" w14:paraId="3D7C1ECD" w14:textId="77777777" w:rsidTr="00326B8C">
        <w:tc>
          <w:tcPr>
            <w:tcW w:w="10882" w:type="dxa"/>
          </w:tcPr>
          <w:p w14:paraId="02C43D9B" w14:textId="77777777" w:rsidR="00326B8C" w:rsidRPr="00326B8C" w:rsidRDefault="00326B8C" w:rsidP="00326B8C">
            <w:pPr>
              <w:rPr>
                <w:rFonts w:ascii="Calibri Light" w:hAnsi="Calibri Light" w:cs="Calibri Light"/>
              </w:rPr>
            </w:pPr>
          </w:p>
        </w:tc>
      </w:tr>
    </w:tbl>
    <w:p w14:paraId="53FF7953" w14:textId="36032CFB" w:rsidR="00381DB2" w:rsidRPr="00326B8C" w:rsidRDefault="00000000" w:rsidP="00326B8C">
      <w:pPr>
        <w:pStyle w:val="31"/>
        <w:spacing w:before="40" w:after="40"/>
        <w:ind w:left="-993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t xml:space="preserve">6. DOCUMENTS ATTACHED / 6. </w:t>
      </w:r>
      <w:proofErr w:type="spellStart"/>
      <w:r w:rsidRPr="00326B8C">
        <w:rPr>
          <w:rFonts w:ascii="Calibri Light" w:hAnsi="Calibri Light" w:cs="Calibri Light"/>
        </w:rPr>
        <w:t>თანდართული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დოკუმენტები</w:t>
      </w:r>
      <w:proofErr w:type="spellEnd"/>
    </w:p>
    <w:p w14:paraId="0ADE53FA" w14:textId="77777777" w:rsidR="00381DB2" w:rsidRPr="00326B8C" w:rsidRDefault="00000000" w:rsidP="00326B8C">
      <w:pPr>
        <w:spacing w:before="40" w:after="40"/>
        <w:ind w:left="-993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t>Please check all that apply / მონიშნეთ ყველა შესაბამისი:</w:t>
      </w:r>
    </w:p>
    <w:p w14:paraId="0E4843BD" w14:textId="17334B0A" w:rsidR="00381DB2" w:rsidRPr="00326B8C" w:rsidRDefault="00000000" w:rsidP="00326B8C">
      <w:pPr>
        <w:spacing w:before="40" w:after="40"/>
        <w:ind w:left="-993"/>
        <w:rPr>
          <w:rFonts w:ascii="Calibri Light" w:hAnsi="Calibri Light" w:cs="Calibri Light"/>
        </w:rPr>
      </w:pPr>
      <w:r w:rsidRPr="00326B8C">
        <w:rPr>
          <w:rFonts w:ascii="Segoe UI Symbol" w:hAnsi="Segoe UI Symbol" w:cs="Segoe UI Symbol"/>
        </w:rPr>
        <w:t>☐</w:t>
      </w:r>
      <w:r w:rsidRPr="00326B8C">
        <w:rPr>
          <w:rFonts w:ascii="Calibri Light" w:hAnsi="Calibri Light" w:cs="Calibri Light"/>
        </w:rPr>
        <w:t xml:space="preserve"> Research Proposal / </w:t>
      </w:r>
      <w:proofErr w:type="spellStart"/>
      <w:r w:rsidRPr="00326B8C">
        <w:rPr>
          <w:rFonts w:ascii="Calibri Light" w:hAnsi="Calibri Light" w:cs="Calibri Light"/>
        </w:rPr>
        <w:t>კვლევითი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წინადადება</w:t>
      </w:r>
      <w:proofErr w:type="spellEnd"/>
    </w:p>
    <w:p w14:paraId="055B59B1" w14:textId="77777777" w:rsidR="00381DB2" w:rsidRPr="00326B8C" w:rsidRDefault="00000000" w:rsidP="00326B8C">
      <w:pPr>
        <w:spacing w:before="40" w:after="40"/>
        <w:ind w:left="-993"/>
        <w:rPr>
          <w:rFonts w:ascii="Calibri Light" w:hAnsi="Calibri Light" w:cs="Calibri Light"/>
        </w:rPr>
      </w:pPr>
      <w:r w:rsidRPr="00326B8C">
        <w:rPr>
          <w:rFonts w:ascii="Segoe UI Symbol" w:hAnsi="Segoe UI Symbol" w:cs="Segoe UI Symbol"/>
        </w:rPr>
        <w:t>☐</w:t>
      </w:r>
      <w:r w:rsidRPr="00326B8C">
        <w:rPr>
          <w:rFonts w:ascii="Calibri Light" w:hAnsi="Calibri Light" w:cs="Calibri Light"/>
        </w:rPr>
        <w:t xml:space="preserve"> Informed Consent Form(s) / ინფორმირებული თანხმობის ფორმა(ები)</w:t>
      </w:r>
    </w:p>
    <w:p w14:paraId="1C8C9F57" w14:textId="77777777" w:rsidR="00381DB2" w:rsidRPr="00326B8C" w:rsidRDefault="00000000" w:rsidP="00326B8C">
      <w:pPr>
        <w:spacing w:before="40" w:after="40"/>
        <w:ind w:left="-993"/>
        <w:rPr>
          <w:rFonts w:ascii="Calibri Light" w:hAnsi="Calibri Light" w:cs="Calibri Light"/>
        </w:rPr>
      </w:pPr>
      <w:r w:rsidRPr="00326B8C">
        <w:rPr>
          <w:rFonts w:ascii="Segoe UI Symbol" w:hAnsi="Segoe UI Symbol" w:cs="Segoe UI Symbol"/>
        </w:rPr>
        <w:t>☐</w:t>
      </w:r>
      <w:r w:rsidRPr="00326B8C">
        <w:rPr>
          <w:rFonts w:ascii="Calibri Light" w:hAnsi="Calibri Light" w:cs="Calibri Light"/>
        </w:rPr>
        <w:t xml:space="preserve"> Participant Information Sheet / მონაწილეთა საინფორმაციო ფურცელი</w:t>
      </w:r>
    </w:p>
    <w:p w14:paraId="59C97D62" w14:textId="77777777" w:rsidR="00381DB2" w:rsidRPr="00326B8C" w:rsidRDefault="00000000" w:rsidP="00326B8C">
      <w:pPr>
        <w:spacing w:before="40" w:after="40"/>
        <w:ind w:left="-993"/>
        <w:rPr>
          <w:rFonts w:ascii="Calibri Light" w:hAnsi="Calibri Light" w:cs="Calibri Light"/>
        </w:rPr>
      </w:pPr>
      <w:r w:rsidRPr="00326B8C">
        <w:rPr>
          <w:rFonts w:ascii="Segoe UI Symbol" w:hAnsi="Segoe UI Symbol" w:cs="Segoe UI Symbol"/>
        </w:rPr>
        <w:t>☐</w:t>
      </w:r>
      <w:r w:rsidRPr="00326B8C">
        <w:rPr>
          <w:rFonts w:ascii="Calibri Light" w:hAnsi="Calibri Light" w:cs="Calibri Light"/>
        </w:rPr>
        <w:t xml:space="preserve"> Survey or Interview Questions / კითხვარები ან ინტერვიუს კითხვები</w:t>
      </w:r>
    </w:p>
    <w:p w14:paraId="21DBFBF5" w14:textId="77777777" w:rsidR="00381DB2" w:rsidRPr="00326B8C" w:rsidRDefault="00000000" w:rsidP="00326B8C">
      <w:pPr>
        <w:spacing w:before="40" w:after="40"/>
        <w:ind w:left="-993"/>
        <w:rPr>
          <w:rFonts w:ascii="Calibri Light" w:hAnsi="Calibri Light" w:cs="Calibri Light"/>
        </w:rPr>
      </w:pPr>
      <w:r w:rsidRPr="00326B8C">
        <w:rPr>
          <w:rFonts w:ascii="Segoe UI Symbol" w:hAnsi="Segoe UI Symbol" w:cs="Segoe UI Symbol"/>
        </w:rPr>
        <w:t>☐</w:t>
      </w:r>
      <w:r w:rsidRPr="00326B8C">
        <w:rPr>
          <w:rFonts w:ascii="Calibri Light" w:hAnsi="Calibri Light" w:cs="Calibri Light"/>
        </w:rPr>
        <w:t xml:space="preserve"> Recruitment Materials (ads, posters) / რეკრუტირების მასალები (რეკლამები, პოსტერები)</w:t>
      </w:r>
    </w:p>
    <w:p w14:paraId="0F5DBA4D" w14:textId="77777777" w:rsidR="00381DB2" w:rsidRPr="00326B8C" w:rsidRDefault="00000000" w:rsidP="00326B8C">
      <w:pPr>
        <w:spacing w:before="40" w:after="40"/>
        <w:ind w:left="-993"/>
        <w:rPr>
          <w:rFonts w:ascii="Calibri Light" w:hAnsi="Calibri Light" w:cs="Calibri Light"/>
        </w:rPr>
      </w:pPr>
      <w:r w:rsidRPr="00326B8C">
        <w:rPr>
          <w:rFonts w:ascii="Segoe UI Symbol" w:hAnsi="Segoe UI Symbol" w:cs="Segoe UI Symbol"/>
        </w:rPr>
        <w:t>☐</w:t>
      </w:r>
      <w:r w:rsidRPr="00326B8C">
        <w:rPr>
          <w:rFonts w:ascii="Calibri Light" w:hAnsi="Calibri Light" w:cs="Calibri Light"/>
        </w:rPr>
        <w:t xml:space="preserve"> Supervisor Approval Letter / ხელმძღვანელის დამტკიცების წერილი</w:t>
      </w:r>
    </w:p>
    <w:p w14:paraId="19C0DCB7" w14:textId="77777777" w:rsidR="00381DB2" w:rsidRPr="00326B8C" w:rsidRDefault="00000000" w:rsidP="00326B8C">
      <w:pPr>
        <w:spacing w:before="40" w:after="40"/>
        <w:ind w:left="-993"/>
        <w:rPr>
          <w:rFonts w:ascii="Calibri Light" w:hAnsi="Calibri Light" w:cs="Calibri Light"/>
        </w:rPr>
      </w:pPr>
      <w:r w:rsidRPr="00326B8C">
        <w:rPr>
          <w:rFonts w:ascii="Segoe UI Symbol" w:hAnsi="Segoe UI Symbol" w:cs="Segoe UI Symbol"/>
        </w:rPr>
        <w:t>☐</w:t>
      </w:r>
      <w:r w:rsidRPr="00326B8C">
        <w:rPr>
          <w:rFonts w:ascii="Calibri Light" w:hAnsi="Calibri Light" w:cs="Calibri Light"/>
        </w:rPr>
        <w:t xml:space="preserve"> Other: ___________________________ / </w:t>
      </w:r>
      <w:proofErr w:type="spellStart"/>
      <w:r w:rsidRPr="00326B8C">
        <w:rPr>
          <w:rFonts w:ascii="Calibri Light" w:hAnsi="Calibri Light" w:cs="Calibri Light"/>
        </w:rPr>
        <w:t>სხვა</w:t>
      </w:r>
      <w:proofErr w:type="spellEnd"/>
      <w:r w:rsidRPr="00326B8C">
        <w:rPr>
          <w:rFonts w:ascii="Calibri Light" w:hAnsi="Calibri Light" w:cs="Calibri Light"/>
        </w:rPr>
        <w:t>: ___________________________</w:t>
      </w:r>
    </w:p>
    <w:p w14:paraId="16E00990" w14:textId="3D7A2EFF" w:rsidR="00381DB2" w:rsidRPr="00326B8C" w:rsidRDefault="00000000" w:rsidP="00326B8C">
      <w:pPr>
        <w:pStyle w:val="31"/>
        <w:ind w:left="-993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lastRenderedPageBreak/>
        <w:t xml:space="preserve">7. DECLARATION / 7. </w:t>
      </w:r>
      <w:proofErr w:type="spellStart"/>
      <w:r w:rsidRPr="00326B8C">
        <w:rPr>
          <w:rFonts w:ascii="Calibri Light" w:hAnsi="Calibri Light" w:cs="Calibri Light"/>
        </w:rPr>
        <w:t>განცხადება</w:t>
      </w:r>
      <w:proofErr w:type="spellEnd"/>
    </w:p>
    <w:p w14:paraId="242A6D95" w14:textId="77777777" w:rsidR="00326B8C" w:rsidRDefault="00326B8C" w:rsidP="00A559CA">
      <w:pPr>
        <w:ind w:left="-993" w:right="-858"/>
        <w:rPr>
          <w:rFonts w:ascii="Calibri Light" w:hAnsi="Calibri Light" w:cs="Calibri Light"/>
        </w:rPr>
      </w:pPr>
    </w:p>
    <w:p w14:paraId="6A5057BD" w14:textId="77777777" w:rsidR="00A559CA" w:rsidRDefault="00000000" w:rsidP="00A559CA">
      <w:pPr>
        <w:ind w:left="-993" w:right="-858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t>I confirm that the information provided is accurate and complete. I agree to conduct the research in accordance with ethical principles and the university’s research policies.</w:t>
      </w:r>
      <w:r w:rsidRPr="00326B8C">
        <w:rPr>
          <w:rFonts w:ascii="Calibri Light" w:hAnsi="Calibri Light" w:cs="Calibri Light"/>
        </w:rPr>
        <w:br/>
      </w:r>
    </w:p>
    <w:p w14:paraId="208F94BD" w14:textId="5A96E808" w:rsidR="00381DB2" w:rsidRPr="00326B8C" w:rsidRDefault="00000000" w:rsidP="00A559CA">
      <w:pPr>
        <w:ind w:left="-993" w:right="-858"/>
        <w:rPr>
          <w:rFonts w:ascii="Calibri Light" w:hAnsi="Calibri Light" w:cs="Calibri Light"/>
        </w:rPr>
      </w:pPr>
      <w:proofErr w:type="spellStart"/>
      <w:r w:rsidRPr="00326B8C">
        <w:rPr>
          <w:rFonts w:ascii="Calibri Light" w:hAnsi="Calibri Light" w:cs="Calibri Light"/>
        </w:rPr>
        <w:t>ვადასტურებ</w:t>
      </w:r>
      <w:proofErr w:type="spellEnd"/>
      <w:r w:rsidRPr="00326B8C">
        <w:rPr>
          <w:rFonts w:ascii="Calibri Light" w:hAnsi="Calibri Light" w:cs="Calibri Light"/>
        </w:rPr>
        <w:t xml:space="preserve">, </w:t>
      </w:r>
      <w:proofErr w:type="spellStart"/>
      <w:r w:rsidRPr="00326B8C">
        <w:rPr>
          <w:rFonts w:ascii="Calibri Light" w:hAnsi="Calibri Light" w:cs="Calibri Light"/>
        </w:rPr>
        <w:t>რომ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წარმოდგენილი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ინფორმაცია</w:t>
      </w:r>
      <w:proofErr w:type="spellEnd"/>
      <w:r w:rsidRPr="00326B8C">
        <w:rPr>
          <w:rFonts w:ascii="Calibri Light" w:hAnsi="Calibri Light" w:cs="Calibri Light"/>
        </w:rPr>
        <w:t xml:space="preserve"> ზუსტია და სრული. ვეთანხმები კვლევის ჩატარებას ეთიკური პრინციპების და უნივერსიტეტის პოლიტიკის შესაბამისად.</w:t>
      </w:r>
      <w:r w:rsidRPr="00326B8C">
        <w:rPr>
          <w:rFonts w:ascii="Calibri Light" w:hAnsi="Calibri Light" w:cs="Calibri Light"/>
        </w:rPr>
        <w:br/>
      </w:r>
    </w:p>
    <w:p w14:paraId="4DF9A577" w14:textId="77777777" w:rsidR="00A559CA" w:rsidRDefault="00000000" w:rsidP="00A559CA">
      <w:pPr>
        <w:ind w:left="-993" w:right="-858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t xml:space="preserve">Signature of Applicant / განაცხადის შემტანის ხელმოწერა: ______________________     </w:t>
      </w:r>
    </w:p>
    <w:p w14:paraId="3F49D8E6" w14:textId="6E13C36E" w:rsidR="00381DB2" w:rsidRPr="00326B8C" w:rsidRDefault="00000000" w:rsidP="00A559CA">
      <w:pPr>
        <w:ind w:left="-993" w:right="-858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t xml:space="preserve">Date / </w:t>
      </w:r>
      <w:proofErr w:type="spellStart"/>
      <w:r w:rsidRPr="00326B8C">
        <w:rPr>
          <w:rFonts w:ascii="Calibri Light" w:hAnsi="Calibri Light" w:cs="Calibri Light"/>
        </w:rPr>
        <w:t>თარიღი</w:t>
      </w:r>
      <w:proofErr w:type="spellEnd"/>
      <w:r w:rsidRPr="00326B8C">
        <w:rPr>
          <w:rFonts w:ascii="Calibri Light" w:hAnsi="Calibri Light" w:cs="Calibri Light"/>
        </w:rPr>
        <w:t>: _________________</w:t>
      </w:r>
    </w:p>
    <w:p w14:paraId="6B6F115F" w14:textId="77777777" w:rsidR="00A559CA" w:rsidRDefault="00A559CA" w:rsidP="00A559CA">
      <w:pPr>
        <w:ind w:left="-993" w:right="-858"/>
        <w:rPr>
          <w:rFonts w:ascii="Calibri Light" w:hAnsi="Calibri Light" w:cs="Calibri Light"/>
        </w:rPr>
      </w:pPr>
    </w:p>
    <w:p w14:paraId="2683FE65" w14:textId="2F809BEE" w:rsidR="00A559CA" w:rsidRDefault="00000000" w:rsidP="00A559CA">
      <w:pPr>
        <w:ind w:left="-993" w:right="-858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t xml:space="preserve">Signature of Supervisor (if applicable) / </w:t>
      </w:r>
      <w:proofErr w:type="spellStart"/>
      <w:r w:rsidRPr="00326B8C">
        <w:rPr>
          <w:rFonts w:ascii="Calibri Light" w:hAnsi="Calibri Light" w:cs="Calibri Light"/>
        </w:rPr>
        <w:t>ხელმძღვანელის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ხელმოწერა</w:t>
      </w:r>
      <w:proofErr w:type="spellEnd"/>
      <w:r w:rsidRPr="00326B8C">
        <w:rPr>
          <w:rFonts w:ascii="Calibri Light" w:hAnsi="Calibri Light" w:cs="Calibri Light"/>
        </w:rPr>
        <w:t xml:space="preserve"> (</w:t>
      </w:r>
      <w:proofErr w:type="spellStart"/>
      <w:r w:rsidRPr="00326B8C">
        <w:rPr>
          <w:rFonts w:ascii="Calibri Light" w:hAnsi="Calibri Light" w:cs="Calibri Light"/>
        </w:rPr>
        <w:t>თუ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არის</w:t>
      </w:r>
      <w:proofErr w:type="spellEnd"/>
      <w:r w:rsidRPr="00326B8C">
        <w:rPr>
          <w:rFonts w:ascii="Calibri Light" w:hAnsi="Calibri Light" w:cs="Calibri Light"/>
        </w:rPr>
        <w:t xml:space="preserve"> </w:t>
      </w:r>
      <w:proofErr w:type="spellStart"/>
      <w:r w:rsidRPr="00326B8C">
        <w:rPr>
          <w:rFonts w:ascii="Calibri Light" w:hAnsi="Calibri Light" w:cs="Calibri Light"/>
        </w:rPr>
        <w:t>საჭირო</w:t>
      </w:r>
      <w:proofErr w:type="spellEnd"/>
      <w:r w:rsidRPr="00326B8C">
        <w:rPr>
          <w:rFonts w:ascii="Calibri Light" w:hAnsi="Calibri Light" w:cs="Calibri Light"/>
        </w:rPr>
        <w:t>): ____________________</w:t>
      </w:r>
    </w:p>
    <w:p w14:paraId="0F12B8EA" w14:textId="1EFA4839" w:rsidR="00381DB2" w:rsidRPr="00326B8C" w:rsidRDefault="00000000" w:rsidP="00A559CA">
      <w:pPr>
        <w:ind w:left="-993" w:right="-858"/>
        <w:rPr>
          <w:rFonts w:ascii="Calibri Light" w:hAnsi="Calibri Light" w:cs="Calibri Light"/>
        </w:rPr>
      </w:pPr>
      <w:r w:rsidRPr="00326B8C">
        <w:rPr>
          <w:rFonts w:ascii="Calibri Light" w:hAnsi="Calibri Light" w:cs="Calibri Light"/>
        </w:rPr>
        <w:t xml:space="preserve">Date / </w:t>
      </w:r>
      <w:proofErr w:type="spellStart"/>
      <w:r w:rsidRPr="00326B8C">
        <w:rPr>
          <w:rFonts w:ascii="Calibri Light" w:hAnsi="Calibri Light" w:cs="Calibri Light"/>
        </w:rPr>
        <w:t>თარიღი</w:t>
      </w:r>
      <w:proofErr w:type="spellEnd"/>
      <w:r w:rsidRPr="00326B8C">
        <w:rPr>
          <w:rFonts w:ascii="Calibri Light" w:hAnsi="Calibri Light" w:cs="Calibri Light"/>
        </w:rPr>
        <w:t>: _________________</w:t>
      </w:r>
    </w:p>
    <w:p w14:paraId="490264F2" w14:textId="7CC4EEF5" w:rsidR="00A559CA" w:rsidRDefault="00A559CA">
      <w:pPr>
        <w:rPr>
          <w:rFonts w:ascii="Calibri Light" w:eastAsiaTheme="majorEastAsia" w:hAnsi="Calibri Light" w:cs="Calibri Light"/>
          <w:b/>
          <w:bCs/>
          <w:color w:val="4F81BD" w:themeColor="accent1"/>
        </w:rPr>
      </w:pPr>
    </w:p>
    <w:sectPr w:rsidR="00A559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449352">
    <w:abstractNumId w:val="8"/>
  </w:num>
  <w:num w:numId="2" w16cid:durableId="300841735">
    <w:abstractNumId w:val="6"/>
  </w:num>
  <w:num w:numId="3" w16cid:durableId="1342899814">
    <w:abstractNumId w:val="5"/>
  </w:num>
  <w:num w:numId="4" w16cid:durableId="1036928913">
    <w:abstractNumId w:val="4"/>
  </w:num>
  <w:num w:numId="5" w16cid:durableId="1899630351">
    <w:abstractNumId w:val="7"/>
  </w:num>
  <w:num w:numId="6" w16cid:durableId="1693728454">
    <w:abstractNumId w:val="3"/>
  </w:num>
  <w:num w:numId="7" w16cid:durableId="347755644">
    <w:abstractNumId w:val="2"/>
  </w:num>
  <w:num w:numId="8" w16cid:durableId="1684547533">
    <w:abstractNumId w:val="1"/>
  </w:num>
  <w:num w:numId="9" w16cid:durableId="16293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B8C"/>
    <w:rsid w:val="00326F90"/>
    <w:rsid w:val="00381DB2"/>
    <w:rsid w:val="00776EEF"/>
    <w:rsid w:val="00A06463"/>
    <w:rsid w:val="00A37B51"/>
    <w:rsid w:val="00A559CA"/>
    <w:rsid w:val="00AA1D8D"/>
    <w:rsid w:val="00B47730"/>
    <w:rsid w:val="00C337C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E27AC"/>
  <w14:defaultImageDpi w14:val="300"/>
  <w15:docId w15:val="{FC90EFFF-AB55-4345-9BD4-6CFE0C23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26B8C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Tskhvediani</dc:creator>
  <cp:keywords/>
  <dc:description>generated by python-docx</dc:description>
  <cp:lastModifiedBy>GIORGI TSKHVEDIANI</cp:lastModifiedBy>
  <cp:revision>2</cp:revision>
  <dcterms:created xsi:type="dcterms:W3CDTF">2025-08-12T11:14:00Z</dcterms:created>
  <dcterms:modified xsi:type="dcterms:W3CDTF">2025-08-12T11:14:00Z</dcterms:modified>
  <cp:category/>
</cp:coreProperties>
</file>